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36D7">
      <w:pPr>
        <w:rPr>
          <w:rFonts w:hint="default" w:ascii="Arial" w:hAnsi="Arial" w:cs="Arial"/>
          <w:sz w:val="24"/>
          <w:szCs w:val="24"/>
        </w:rPr>
      </w:pPr>
    </w:p>
    <w:p w14:paraId="28C3FD01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>« J’ai adoré faire de la danse car ça m’a aidé à ne plus stresser. »</w:t>
      </w:r>
    </w:p>
    <w:p w14:paraId="4BE6BA41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>« C’était génial, j’ai bien aimé car c’est la première fois que je vois des pièces de théâtre en direct ; J’ai appris une chorée du spectacle et je l’ai montrée à toute ma classe. La classe DEPART est formidable. »</w:t>
      </w:r>
    </w:p>
    <w:p w14:paraId="1E82D47D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>« Cette expérience m’a beaucoup plu. ,Je trouve que c’était créatif et amusant. J’ai trouvé ça rigolo d’apprendre leurs pas de danse. C’était plutôt facile. Dans le spectacle, il y en a deux qui m’ont faite rire.</w:t>
      </w:r>
      <w:r>
        <w:rPr>
          <w:rFonts w:hint="default" w:ascii="Arial" w:hAnsi="Arial" w:cs="Arial"/>
          <w:i/>
          <w:iCs/>
          <w:sz w:val="24"/>
          <w:szCs w:val="24"/>
        </w:rPr>
        <w:t xml:space="preserve"> J</w:t>
      </w:r>
      <w:r>
        <w:rPr>
          <w:rFonts w:hint="default" w:ascii="Arial" w:hAnsi="Arial" w:cs="Arial"/>
          <w:i/>
          <w:iCs/>
          <w:sz w:val="24"/>
          <w:szCs w:val="24"/>
        </w:rPr>
        <w:t>’ai trouvé cette expérience plutôt bien. »</w:t>
      </w:r>
    </w:p>
    <w:p w14:paraId="64DF8F06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>« J’ai passé un bon moment !. »</w:t>
      </w:r>
    </w:p>
    <w:p w14:paraId="3C518B24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>« J’ai adoré car au début je pensais que je n’y arriverais pas, mais finalement j’étais fière de moi. »</w:t>
      </w:r>
    </w:p>
    <w:p w14:paraId="63B5E584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 xml:space="preserve">« J’ai eu une chance extraordinaire d’avoir pu assister à ce spectacle. Il y avait un mélange de claquettes, de théâtre et plein d’autre choses. Ils </w:t>
      </w:r>
      <w:r>
        <w:rPr>
          <w:rFonts w:hint="default" w:ascii="Arial" w:hAnsi="Arial" w:cs="Arial"/>
          <w:i/>
          <w:iCs/>
          <w:sz w:val="24"/>
          <w:szCs w:val="24"/>
          <w:lang w:val="fr-FR"/>
        </w:rPr>
        <w:t xml:space="preserve">(les acteurs) </w:t>
      </w:r>
      <w:r>
        <w:rPr>
          <w:rFonts w:hint="default" w:ascii="Arial" w:hAnsi="Arial" w:cs="Arial"/>
          <w:i/>
          <w:iCs/>
          <w:sz w:val="24"/>
          <w:szCs w:val="24"/>
        </w:rPr>
        <w:t>n’ont pas eu la chance de terminer l’école à cause du harcèlement ou cyberharcèlement, mais je trouve ça bien qu’ils fassent du théâtre en attendant de trouver une idée de métiers. »</w:t>
      </w:r>
    </w:p>
    <w:p w14:paraId="04589C33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>« J’ai vraiment aimé cet atelier car les artistes étaient motivés, gentils et drôles. Je n’étais pas parfaite, mais avec tout leur soutien et leurs encouragements c’était super. »</w:t>
      </w:r>
    </w:p>
    <w:p w14:paraId="78BEF896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 xml:space="preserve">« J’ai beaucoup aimé cet atelier car les coachs étaient supers, ils savent motiver et en plus, même si je n’étais pas parfaite, j’ai quand même essayé avec leurs encouragements ». </w:t>
      </w:r>
    </w:p>
    <w:p w14:paraId="196ABCC8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>« c’était vraiment génial ! Au début, je ne voulais pas danser, mais heureusement que je l’ai fait parce que j’ai adoré ça. »</w:t>
      </w:r>
    </w:p>
    <w:p w14:paraId="47006B16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>« Aujourd’hui, j’ai dansé et j’avais un peu honte, mais finalement j’ai passé un bon moment. »</w:t>
      </w:r>
    </w:p>
    <w:p w14:paraId="13DFF84B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>« Je n’aime pas la danse, c’est le sport que j’aime le moins, mais j’ai été obligé de dans</w:t>
      </w:r>
      <w:r>
        <w:rPr>
          <w:rFonts w:hint="default" w:ascii="Arial" w:hAnsi="Arial" w:cs="Arial"/>
          <w:i/>
          <w:iCs/>
          <w:sz w:val="24"/>
          <w:szCs w:val="24"/>
          <w:lang w:val="fr-FR"/>
        </w:rPr>
        <w:t>er</w:t>
      </w:r>
      <w:r>
        <w:rPr>
          <w:rFonts w:hint="default" w:ascii="Arial" w:hAnsi="Arial" w:cs="Arial"/>
          <w:i/>
          <w:iCs/>
          <w:sz w:val="24"/>
          <w:szCs w:val="24"/>
        </w:rPr>
        <w:t xml:space="preserve"> et je suis fière de moi parce que j’ai réussi. »</w:t>
      </w:r>
    </w:p>
    <w:p w14:paraId="4795882A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>« Superbe après-midi avec eux ! Ils sont motivés, souriants, sympathiques et drôles. D’habitude, je n’aime pas danser, mais cette fois-ci j’ai adoré ! »</w:t>
      </w:r>
    </w:p>
    <w:p w14:paraId="5E06284E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>« Cette expérience a été vraiment géniale. La pièce était amusant</w:t>
      </w:r>
      <w:r>
        <w:rPr>
          <w:rFonts w:hint="default" w:ascii="Arial" w:hAnsi="Arial" w:cs="Arial"/>
          <w:i/>
          <w:iCs/>
          <w:sz w:val="24"/>
          <w:szCs w:val="24"/>
          <w:lang w:val="fr-FR"/>
        </w:rPr>
        <w:t>e</w:t>
      </w:r>
      <w:r>
        <w:rPr>
          <w:rFonts w:hint="default" w:ascii="Arial" w:hAnsi="Arial" w:cs="Arial"/>
          <w:i/>
          <w:iCs/>
          <w:sz w:val="24"/>
          <w:szCs w:val="24"/>
        </w:rPr>
        <w:t xml:space="preserve"> et apprendre avec les deux coachs c’était super. Elles étaient très gentil</w:t>
      </w:r>
      <w:r>
        <w:rPr>
          <w:rFonts w:hint="default" w:ascii="Arial" w:hAnsi="Arial" w:cs="Arial"/>
          <w:i/>
          <w:iCs/>
          <w:sz w:val="24"/>
          <w:szCs w:val="24"/>
          <w:lang w:val="fr-FR"/>
        </w:rPr>
        <w:t>le</w:t>
      </w:r>
      <w:r>
        <w:rPr>
          <w:rFonts w:hint="default" w:ascii="Arial" w:hAnsi="Arial" w:cs="Arial"/>
          <w:i/>
          <w:iCs/>
          <w:sz w:val="24"/>
          <w:szCs w:val="24"/>
        </w:rPr>
        <w:t>s et drôle</w:t>
      </w:r>
      <w:r>
        <w:rPr>
          <w:rFonts w:hint="default" w:ascii="Arial" w:hAnsi="Arial" w:cs="Arial"/>
          <w:i/>
          <w:iCs/>
          <w:sz w:val="24"/>
          <w:szCs w:val="24"/>
          <w:lang w:val="fr-FR"/>
        </w:rPr>
        <w:t>s</w:t>
      </w:r>
      <w:r>
        <w:rPr>
          <w:rFonts w:hint="default" w:ascii="Arial" w:hAnsi="Arial" w:cs="Arial"/>
          <w:i/>
          <w:iCs/>
          <w:sz w:val="24"/>
          <w:szCs w:val="24"/>
        </w:rPr>
        <w:t>. Les artistes chantaient très bien et jouer bien leur rôle. Si je devais mettre</w:t>
      </w:r>
      <w:r>
        <w:rPr>
          <w:rFonts w:hint="default" w:ascii="Arial" w:hAnsi="Arial" w:cs="Arial"/>
          <w:i/>
          <w:iCs/>
          <w:sz w:val="24"/>
          <w:szCs w:val="24"/>
          <w:lang w:val="fr-FR"/>
        </w:rPr>
        <w:t>une</w:t>
      </w:r>
      <w:bookmarkStart w:id="0" w:name="_GoBack"/>
      <w:bookmarkEnd w:id="0"/>
      <w:r>
        <w:rPr>
          <w:rFonts w:hint="default" w:ascii="Arial" w:hAnsi="Arial" w:cs="Arial"/>
          <w:i/>
          <w:iCs/>
          <w:sz w:val="24"/>
          <w:szCs w:val="24"/>
        </w:rPr>
        <w:t xml:space="preserve"> note, ça serait 10/10 ! Je les remercie beaucoup. »</w:t>
      </w:r>
    </w:p>
    <w:p w14:paraId="43A99CA2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 xml:space="preserve">« J’ai aimé cette activité car ça m’a donné envie de danser plus encore. </w:t>
      </w:r>
    </w:p>
    <w:p w14:paraId="47494EB2">
      <w:pPr>
        <w:rPr>
          <w:rFonts w:hint="default" w:ascii="Arial" w:hAnsi="Arial" w:cs="Arial"/>
          <w:i/>
          <w:iCs/>
          <w:sz w:val="24"/>
          <w:szCs w:val="24"/>
        </w:rPr>
      </w:pPr>
      <w:r>
        <w:rPr>
          <w:rFonts w:hint="default" w:ascii="Arial" w:hAnsi="Arial" w:cs="Arial"/>
          <w:i/>
          <w:iCs/>
          <w:sz w:val="24"/>
          <w:szCs w:val="24"/>
        </w:rPr>
        <w:t xml:space="preserve">« C’était génial, ça change de d’habitude ». </w:t>
      </w:r>
    </w:p>
    <w:p w14:paraId="6FC5A0CE">
      <w:pPr>
        <w:rPr>
          <w:sz w:val="48"/>
          <w:szCs w:val="48"/>
        </w:rPr>
      </w:pPr>
    </w:p>
    <w:p w14:paraId="40072CF7"/>
    <w:p w14:paraId="137088F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0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30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90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3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99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9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3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5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101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0"/>
  <w:drawingGridVerticalSpacing w:val="156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C2F06"/>
    <w:rsid w:val="034A604D"/>
    <w:rsid w:val="2D3C2F06"/>
    <w:rsid w:val="650E4F4B"/>
    <w:rsid w:val="6AB22299"/>
    <w:rsid w:val="6FA6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fr-FR" w:eastAsia="ko-KR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after="64" w:afterLines="0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after="64" w:afterLines="0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after="64" w:afterLines="0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after="64" w:afterLines="0" w:line="320" w:lineRule="auto"/>
      <w:outlineLvl w:val="8"/>
    </w:pPr>
    <w:rPr>
      <w:rFonts w:ascii="Arial" w:hAnsi="Arial" w:eastAsia="黑体"/>
      <w:szCs w:val="21"/>
    </w:rPr>
  </w:style>
  <w:style w:type="character" w:default="1" w:styleId="11">
    <w:name w:val="Default Paragraph Font"/>
    <w:semiHidden/>
    <w:uiPriority w:val="0"/>
  </w:style>
  <w:style w:type="table" w:default="1" w:styleId="10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TML Definition"/>
    <w:qFormat/>
    <w:uiPriority w:val="0"/>
    <w:rPr>
      <w:i/>
      <w:iCs/>
    </w:rPr>
  </w:style>
  <w:style w:type="character" w:styleId="13">
    <w:name w:val="line number"/>
    <w:basedOn w:val="11"/>
    <w:qFormat/>
    <w:uiPriority w:val="0"/>
  </w:style>
  <w:style w:type="character" w:styleId="1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15">
    <w:name w:val="HTML Acronym"/>
    <w:basedOn w:val="11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18">
    <w:name w:val="HTML Cite"/>
    <w:qFormat/>
    <w:uiPriority w:val="0"/>
    <w:rPr>
      <w:i/>
      <w:iCs/>
    </w:rPr>
  </w:style>
  <w:style w:type="character" w:styleId="19">
    <w:name w:val="footnote reference"/>
    <w:qFormat/>
    <w:uiPriority w:val="0"/>
    <w:rPr>
      <w:vertAlign w:val="superscript"/>
    </w:rPr>
  </w:style>
  <w:style w:type="character" w:styleId="20">
    <w:name w:val="endnote reference"/>
    <w:qFormat/>
    <w:uiPriority w:val="0"/>
    <w:rPr>
      <w:vertAlign w:val="superscript"/>
    </w:rPr>
  </w:style>
  <w:style w:type="character" w:styleId="21">
    <w:name w:val="Strong"/>
    <w:qFormat/>
    <w:uiPriority w:val="0"/>
    <w:rPr>
      <w:b/>
      <w:bCs/>
    </w:rPr>
  </w:style>
  <w:style w:type="character" w:styleId="22">
    <w:name w:val="HTML Variable"/>
    <w:qFormat/>
    <w:uiPriority w:val="0"/>
    <w:rPr>
      <w:i/>
      <w:iCs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styleId="24">
    <w:name w:val="HTML Typewriter"/>
    <w:uiPriority w:val="0"/>
    <w:rPr>
      <w:rFonts w:ascii="Courier New" w:hAnsi="Courier New" w:cs="Courier New"/>
      <w:sz w:val="20"/>
      <w:szCs w:val="20"/>
    </w:rPr>
  </w:style>
  <w:style w:type="character" w:styleId="25">
    <w:name w:val="page number"/>
    <w:basedOn w:val="11"/>
    <w:qFormat/>
    <w:uiPriority w:val="0"/>
  </w:style>
  <w:style w:type="character" w:styleId="26">
    <w:name w:val="Emphasis"/>
    <w:qFormat/>
    <w:uiPriority w:val="0"/>
    <w:rPr>
      <w:i/>
      <w:iCs/>
    </w:rPr>
  </w:style>
  <w:style w:type="character" w:styleId="27">
    <w:name w:val="FollowedHyperlink"/>
    <w:qFormat/>
    <w:uiPriority w:val="0"/>
    <w:rPr>
      <w:color w:val="800080"/>
      <w:u w:val="single"/>
    </w:rPr>
  </w:style>
  <w:style w:type="character" w:styleId="28">
    <w:name w:val="HTML Sample"/>
    <w:qFormat/>
    <w:uiPriority w:val="0"/>
    <w:rPr>
      <w:rFonts w:ascii="Courier New" w:hAnsi="Courier New" w:cs="Courier New"/>
    </w:rPr>
  </w:style>
  <w:style w:type="paragraph" w:styleId="29">
    <w:name w:val="toc 9"/>
    <w:basedOn w:val="1"/>
    <w:next w:val="1"/>
    <w:qFormat/>
    <w:uiPriority w:val="0"/>
    <w:pPr>
      <w:ind w:left="3360" w:leftChars="1600"/>
    </w:pPr>
  </w:style>
  <w:style w:type="paragraph" w:styleId="30">
    <w:name w:val="List Number 4"/>
    <w:basedOn w:val="1"/>
    <w:qFormat/>
    <w:uiPriority w:val="0"/>
    <w:pPr>
      <w:numPr>
        <w:ilvl w:val="0"/>
        <w:numId w:val="1"/>
      </w:numPr>
    </w:pPr>
  </w:style>
  <w:style w:type="paragraph" w:styleId="31">
    <w:name w:val="toc 5"/>
    <w:basedOn w:val="1"/>
    <w:next w:val="1"/>
    <w:qFormat/>
    <w:uiPriority w:val="0"/>
    <w:pPr>
      <w:ind w:left="1680" w:leftChars="800"/>
    </w:pPr>
  </w:style>
  <w:style w:type="paragraph" w:styleId="32">
    <w:name w:val="List 4"/>
    <w:basedOn w:val="1"/>
    <w:qFormat/>
    <w:uiPriority w:val="0"/>
    <w:pPr>
      <w:ind w:left="100" w:leftChars="600" w:hanging="200" w:hangingChars="200"/>
    </w:pPr>
  </w:style>
  <w:style w:type="paragraph" w:styleId="33">
    <w:name w:val="Document Map"/>
    <w:basedOn w:val="1"/>
    <w:qFormat/>
    <w:uiPriority w:val="0"/>
    <w:pPr>
      <w:shd w:val="clear" w:color="auto" w:fill="000080"/>
    </w:pPr>
  </w:style>
  <w:style w:type="paragraph" w:styleId="34">
    <w:name w:val="Subtitle"/>
    <w:basedOn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35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36">
    <w:name w:val="List Bullet 5"/>
    <w:basedOn w:val="1"/>
    <w:qFormat/>
    <w:uiPriority w:val="0"/>
    <w:pPr>
      <w:numPr>
        <w:ilvl w:val="0"/>
        <w:numId w:val="2"/>
      </w:numPr>
    </w:pPr>
  </w:style>
  <w:style w:type="paragraph" w:styleId="37">
    <w:name w:val="endnote text"/>
    <w:basedOn w:val="1"/>
    <w:qFormat/>
    <w:uiPriority w:val="0"/>
    <w:pPr>
      <w:snapToGrid w:val="0"/>
      <w:jc w:val="left"/>
    </w:pPr>
  </w:style>
  <w:style w:type="paragraph" w:styleId="38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39">
    <w:name w:val="index 4"/>
    <w:basedOn w:val="1"/>
    <w:next w:val="1"/>
    <w:qFormat/>
    <w:uiPriority w:val="0"/>
    <w:pPr>
      <w:ind w:left="600" w:leftChars="600"/>
    </w:pPr>
  </w:style>
  <w:style w:type="paragraph" w:styleId="40">
    <w:name w:val="List Continue 4"/>
    <w:basedOn w:val="1"/>
    <w:qFormat/>
    <w:uiPriority w:val="0"/>
    <w:pPr>
      <w:spacing w:after="120" w:afterLines="0"/>
      <w:ind w:left="1680" w:leftChars="800"/>
    </w:pPr>
  </w:style>
  <w:style w:type="paragraph" w:styleId="41">
    <w:name w:val="index 9"/>
    <w:basedOn w:val="1"/>
    <w:next w:val="1"/>
    <w:qFormat/>
    <w:uiPriority w:val="0"/>
    <w:pPr>
      <w:ind w:left="1600" w:leftChars="1600"/>
    </w:pPr>
  </w:style>
  <w:style w:type="paragraph" w:styleId="4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3">
    <w:name w:val="annotation subject"/>
    <w:basedOn w:val="44"/>
    <w:next w:val="44"/>
    <w:qFormat/>
    <w:uiPriority w:val="0"/>
    <w:rPr>
      <w:b/>
      <w:bCs/>
    </w:rPr>
  </w:style>
  <w:style w:type="paragraph" w:styleId="44">
    <w:name w:val="annotation text"/>
    <w:basedOn w:val="1"/>
    <w:qFormat/>
    <w:uiPriority w:val="0"/>
    <w:pPr>
      <w:jc w:val="left"/>
    </w:pPr>
  </w:style>
  <w:style w:type="paragraph" w:styleId="45">
    <w:name w:val="index 3"/>
    <w:basedOn w:val="1"/>
    <w:next w:val="1"/>
    <w:qFormat/>
    <w:uiPriority w:val="0"/>
    <w:pPr>
      <w:ind w:left="400" w:leftChars="400"/>
    </w:pPr>
  </w:style>
  <w:style w:type="paragraph" w:styleId="46">
    <w:name w:val="List Continue 2"/>
    <w:basedOn w:val="1"/>
    <w:qFormat/>
    <w:uiPriority w:val="0"/>
    <w:pPr>
      <w:spacing w:after="120" w:afterLines="0"/>
      <w:ind w:left="840" w:leftChars="400"/>
    </w:pPr>
  </w:style>
  <w:style w:type="paragraph" w:styleId="47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8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49">
    <w:name w:val="List Number 3"/>
    <w:basedOn w:val="1"/>
    <w:qFormat/>
    <w:uiPriority w:val="0"/>
    <w:pPr>
      <w:numPr>
        <w:ilvl w:val="0"/>
        <w:numId w:val="4"/>
      </w:numPr>
    </w:pPr>
  </w:style>
  <w:style w:type="paragraph" w:styleId="50">
    <w:name w:val="Closing"/>
    <w:basedOn w:val="1"/>
    <w:qFormat/>
    <w:uiPriority w:val="0"/>
    <w:pPr>
      <w:ind w:left="100" w:leftChars="2100"/>
    </w:pPr>
  </w:style>
  <w:style w:type="paragraph" w:styleId="51">
    <w:name w:val="Block Text"/>
    <w:basedOn w:val="1"/>
    <w:qFormat/>
    <w:uiPriority w:val="0"/>
    <w:pPr>
      <w:spacing w:after="120" w:afterLines="0"/>
      <w:ind w:left="1440" w:leftChars="700" w:right="1440" w:rightChars="700"/>
    </w:pPr>
  </w:style>
  <w:style w:type="paragraph" w:styleId="52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3">
    <w:name w:val="table of authorities"/>
    <w:basedOn w:val="1"/>
    <w:next w:val="1"/>
    <w:qFormat/>
    <w:uiPriority w:val="0"/>
    <w:pPr>
      <w:ind w:left="420" w:leftChars="200"/>
    </w:pPr>
  </w:style>
  <w:style w:type="paragraph" w:styleId="54">
    <w:name w:val="Body Text 3"/>
    <w:basedOn w:val="1"/>
    <w:qFormat/>
    <w:uiPriority w:val="0"/>
    <w:pPr>
      <w:spacing w:after="120" w:afterLines="0"/>
    </w:pPr>
    <w:rPr>
      <w:sz w:val="16"/>
      <w:szCs w:val="16"/>
    </w:rPr>
  </w:style>
  <w:style w:type="paragraph" w:styleId="55">
    <w:name w:val="Note Heading"/>
    <w:basedOn w:val="1"/>
    <w:next w:val="1"/>
    <w:qFormat/>
    <w:uiPriority w:val="0"/>
    <w:pPr>
      <w:jc w:val="center"/>
    </w:pPr>
  </w:style>
  <w:style w:type="paragraph" w:styleId="56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57">
    <w:name w:val="index 1"/>
    <w:basedOn w:val="1"/>
    <w:next w:val="1"/>
    <w:qFormat/>
    <w:uiPriority w:val="0"/>
  </w:style>
  <w:style w:type="paragraph" w:styleId="58">
    <w:name w:val="List Number"/>
    <w:basedOn w:val="1"/>
    <w:qFormat/>
    <w:uiPriority w:val="0"/>
    <w:pPr>
      <w:numPr>
        <w:ilvl w:val="0"/>
        <w:numId w:val="5"/>
      </w:numPr>
    </w:pPr>
  </w:style>
  <w:style w:type="paragraph" w:styleId="59">
    <w:name w:val="E-mail Signature"/>
    <w:basedOn w:val="1"/>
    <w:qFormat/>
    <w:uiPriority w:val="0"/>
  </w:style>
  <w:style w:type="paragraph" w:styleId="60">
    <w:name w:val="List Number 5"/>
    <w:basedOn w:val="1"/>
    <w:qFormat/>
    <w:uiPriority w:val="0"/>
    <w:pPr>
      <w:numPr>
        <w:ilvl w:val="0"/>
        <w:numId w:val="6"/>
      </w:numPr>
    </w:pPr>
  </w:style>
  <w:style w:type="paragraph" w:styleId="61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62">
    <w:name w:val="Body Text"/>
    <w:basedOn w:val="1"/>
    <w:qFormat/>
    <w:uiPriority w:val="0"/>
    <w:pPr>
      <w:spacing w:after="120" w:afterLines="0"/>
    </w:pPr>
  </w:style>
  <w:style w:type="paragraph" w:styleId="63">
    <w:name w:val="Balloon Text"/>
    <w:basedOn w:val="1"/>
    <w:qFormat/>
    <w:uiPriority w:val="0"/>
    <w:rPr>
      <w:sz w:val="16"/>
      <w:szCs w:val="16"/>
    </w:rPr>
  </w:style>
  <w:style w:type="paragraph" w:styleId="64">
    <w:name w:val="Body Text First Indent 2"/>
    <w:basedOn w:val="47"/>
    <w:qFormat/>
    <w:uiPriority w:val="0"/>
    <w:pPr>
      <w:ind w:firstLine="420" w:firstLine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index 5"/>
    <w:basedOn w:val="1"/>
    <w:next w:val="1"/>
    <w:qFormat/>
    <w:uiPriority w:val="0"/>
    <w:pPr>
      <w:ind w:left="800" w:leftChars="800"/>
    </w:pPr>
  </w:style>
  <w:style w:type="paragraph" w:styleId="67">
    <w:name w:val="Date"/>
    <w:basedOn w:val="1"/>
    <w:next w:val="1"/>
    <w:qFormat/>
    <w:uiPriority w:val="0"/>
    <w:pPr>
      <w:ind w:left="100" w:leftChars="2500"/>
    </w:pPr>
  </w:style>
  <w:style w:type="paragraph" w:styleId="68">
    <w:name w:val="Body Text First Indent"/>
    <w:basedOn w:val="62"/>
    <w:qFormat/>
    <w:uiPriority w:val="0"/>
    <w:pPr>
      <w:ind w:firstLine="420" w:firstLineChars="100"/>
    </w:pPr>
  </w:style>
  <w:style w:type="paragraph" w:styleId="69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70">
    <w:name w:val="HTML Address"/>
    <w:basedOn w:val="1"/>
    <w:qFormat/>
    <w:uiPriority w:val="0"/>
    <w:rPr>
      <w:i/>
      <w:iCs/>
    </w:rPr>
  </w:style>
  <w:style w:type="paragraph" w:styleId="71">
    <w:name w:val="List 5"/>
    <w:basedOn w:val="1"/>
    <w:uiPriority w:val="0"/>
    <w:pPr>
      <w:ind w:left="100" w:leftChars="800" w:hanging="200" w:hangingChars="200"/>
    </w:pPr>
  </w:style>
  <w:style w:type="paragraph" w:styleId="72">
    <w:name w:val="List Continue 5"/>
    <w:basedOn w:val="1"/>
    <w:qFormat/>
    <w:uiPriority w:val="0"/>
    <w:pPr>
      <w:spacing w:after="120" w:afterLines="0"/>
      <w:ind w:left="2100" w:leftChars="1000"/>
    </w:pPr>
  </w:style>
  <w:style w:type="paragraph" w:styleId="73">
    <w:name w:val="toc 8"/>
    <w:basedOn w:val="1"/>
    <w:next w:val="1"/>
    <w:qFormat/>
    <w:uiPriority w:val="0"/>
    <w:pPr>
      <w:ind w:left="2940" w:leftChars="1400"/>
    </w:pPr>
  </w:style>
  <w:style w:type="paragraph" w:styleId="74">
    <w:name w:val="index 7"/>
    <w:basedOn w:val="1"/>
    <w:next w:val="1"/>
    <w:qFormat/>
    <w:uiPriority w:val="0"/>
    <w:pPr>
      <w:ind w:left="1200" w:leftChars="1200"/>
    </w:pPr>
  </w:style>
  <w:style w:type="paragraph" w:styleId="75">
    <w:name w:val="toa heading"/>
    <w:basedOn w:val="1"/>
    <w:next w:val="1"/>
    <w:qFormat/>
    <w:uiPriority w:val="0"/>
    <w:pPr>
      <w:spacing w:before="120" w:beforeLines="0"/>
    </w:pPr>
    <w:rPr>
      <w:rFonts w:ascii="Arial" w:hAnsi="Arial" w:cs="Arial"/>
      <w:sz w:val="24"/>
      <w:szCs w:val="24"/>
    </w:rPr>
  </w:style>
  <w:style w:type="paragraph" w:styleId="76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77">
    <w:name w:val="toc 4"/>
    <w:basedOn w:val="1"/>
    <w:next w:val="1"/>
    <w:qFormat/>
    <w:uiPriority w:val="0"/>
    <w:pPr>
      <w:ind w:left="1260" w:leftChars="600"/>
    </w:pPr>
  </w:style>
  <w:style w:type="paragraph" w:styleId="78">
    <w:name w:val="Body Text 2"/>
    <w:basedOn w:val="1"/>
    <w:qFormat/>
    <w:uiPriority w:val="0"/>
    <w:pPr>
      <w:spacing w:after="120" w:afterLines="0" w:line="480" w:lineRule="auto"/>
    </w:pPr>
  </w:style>
  <w:style w:type="paragraph" w:styleId="79">
    <w:name w:val="toc 7"/>
    <w:basedOn w:val="1"/>
    <w:next w:val="1"/>
    <w:qFormat/>
    <w:uiPriority w:val="0"/>
    <w:pPr>
      <w:ind w:left="2520" w:leftChars="1200"/>
    </w:pPr>
  </w:style>
  <w:style w:type="paragraph" w:styleId="80">
    <w:name w:val="index 6"/>
    <w:basedOn w:val="1"/>
    <w:next w:val="1"/>
    <w:qFormat/>
    <w:uiPriority w:val="0"/>
    <w:pPr>
      <w:ind w:left="1000" w:leftChars="1000"/>
    </w:pPr>
  </w:style>
  <w:style w:type="paragraph" w:styleId="81">
    <w:name w:val="toc 3"/>
    <w:basedOn w:val="1"/>
    <w:next w:val="1"/>
    <w:qFormat/>
    <w:uiPriority w:val="0"/>
    <w:pPr>
      <w:ind w:left="840" w:leftChars="400"/>
    </w:p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4">
    <w:name w:val="List"/>
    <w:basedOn w:val="1"/>
    <w:qFormat/>
    <w:uiPriority w:val="0"/>
    <w:pPr>
      <w:ind w:left="200" w:hanging="200" w:hangingChars="200"/>
    </w:pPr>
  </w:style>
  <w:style w:type="paragraph" w:styleId="8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86">
    <w:name w:val="index 8"/>
    <w:basedOn w:val="1"/>
    <w:next w:val="1"/>
    <w:qFormat/>
    <w:uiPriority w:val="0"/>
    <w:pPr>
      <w:ind w:left="1400" w:leftChars="1400"/>
    </w:pPr>
  </w:style>
  <w:style w:type="paragraph" w:styleId="8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9">
    <w:name w:val="List Continue 3"/>
    <w:basedOn w:val="1"/>
    <w:uiPriority w:val="0"/>
    <w:pPr>
      <w:spacing w:after="120" w:afterLines="0"/>
      <w:ind w:left="1260" w:leftChars="600"/>
    </w:pPr>
  </w:style>
  <w:style w:type="paragraph" w:styleId="90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91">
    <w:name w:val="toc 6"/>
    <w:basedOn w:val="1"/>
    <w:next w:val="1"/>
    <w:qFormat/>
    <w:uiPriority w:val="0"/>
    <w:pPr>
      <w:ind w:left="2100" w:leftChars="1000"/>
    </w:pPr>
  </w:style>
  <w:style w:type="paragraph" w:styleId="92">
    <w:name w:val="index heading"/>
    <w:basedOn w:val="1"/>
    <w:next w:val="57"/>
    <w:qFormat/>
    <w:uiPriority w:val="0"/>
    <w:rPr>
      <w:rFonts w:ascii="Arial" w:hAnsi="Arial" w:cs="Arial"/>
      <w:b/>
      <w:bCs/>
    </w:rPr>
  </w:style>
  <w:style w:type="paragraph" w:styleId="93">
    <w:name w:val="toc 2"/>
    <w:basedOn w:val="1"/>
    <w:next w:val="1"/>
    <w:qFormat/>
    <w:uiPriority w:val="0"/>
    <w:pPr>
      <w:ind w:left="420" w:leftChars="200"/>
    </w:pPr>
  </w:style>
  <w:style w:type="paragraph" w:styleId="9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95">
    <w:name w:val="List 2"/>
    <w:basedOn w:val="1"/>
    <w:qFormat/>
    <w:uiPriority w:val="0"/>
    <w:pPr>
      <w:ind w:left="100" w:leftChars="200" w:hanging="200" w:hangingChars="200"/>
    </w:pPr>
  </w:style>
  <w:style w:type="paragraph" w:styleId="96">
    <w:name w:val="index 2"/>
    <w:basedOn w:val="1"/>
    <w:next w:val="1"/>
    <w:qFormat/>
    <w:uiPriority w:val="0"/>
    <w:pPr>
      <w:ind w:left="200" w:leftChars="200"/>
    </w:pPr>
  </w:style>
  <w:style w:type="paragraph" w:styleId="97">
    <w:name w:val="List Continue"/>
    <w:basedOn w:val="1"/>
    <w:qFormat/>
    <w:uiPriority w:val="0"/>
    <w:pPr>
      <w:spacing w:after="120" w:afterLines="0"/>
      <w:ind w:left="420" w:leftChars="200"/>
    </w:pPr>
  </w:style>
  <w:style w:type="paragraph" w:styleId="98">
    <w:name w:val="Signature"/>
    <w:basedOn w:val="1"/>
    <w:qFormat/>
    <w:uiPriority w:val="0"/>
    <w:pPr>
      <w:ind w:left="100" w:leftChars="2100"/>
    </w:pPr>
  </w:style>
  <w:style w:type="paragraph" w:styleId="99">
    <w:name w:val="List Bullet 4"/>
    <w:basedOn w:val="1"/>
    <w:qFormat/>
    <w:uiPriority w:val="0"/>
    <w:pPr>
      <w:numPr>
        <w:ilvl w:val="0"/>
        <w:numId w:val="9"/>
      </w:numPr>
    </w:pPr>
  </w:style>
  <w:style w:type="paragraph" w:styleId="100">
    <w:name w:val="Normal Indent"/>
    <w:basedOn w:val="1"/>
    <w:uiPriority w:val="0"/>
    <w:pPr>
      <w:ind w:firstLine="420" w:firstLineChars="200"/>
    </w:pPr>
  </w:style>
  <w:style w:type="paragraph" w:styleId="101">
    <w:name w:val="List Bullet"/>
    <w:basedOn w:val="1"/>
    <w:uiPriority w:val="0"/>
    <w:pPr>
      <w:numPr>
        <w:ilvl w:val="0"/>
        <w:numId w:val="10"/>
      </w:numPr>
    </w:pPr>
  </w:style>
  <w:style w:type="paragraph" w:styleId="102">
    <w:name w:val="Salutation"/>
    <w:basedOn w:val="1"/>
    <w:next w:val="1"/>
    <w:uiPriority w:val="0"/>
  </w:style>
  <w:style w:type="paragraph" w:styleId="103">
    <w:name w:val="table of figures"/>
    <w:basedOn w:val="1"/>
    <w:next w:val="1"/>
    <w:uiPriority w:val="0"/>
    <w:pPr>
      <w:ind w:leftChars="200" w:hanging="200" w:hangingChars="200"/>
    </w:pPr>
  </w:style>
  <w:style w:type="paragraph" w:styleId="104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05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2025-06-01T16:48:00Z</dcterms:created>
  <dc:creator>Paul Bonzom</dc:creator>
  <cp:lastModifiedBy>Paul Bonzom</cp:lastModifiedBy>
  <dcterms:modified xsi:type="dcterms:W3CDTF">2025-06-01T16:52:06Z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1036-12.2.0.21179</vt:lpwstr>
  </property>
  <property fmtid="{D5CDD505-2E9C-101B-9397-08002B2CF9AE}" pid="3" name="ICV">
    <vt:lpwstr>2AE96083F85B42B5AA5472BF2A92DC79_11</vt:lpwstr>
  </property>
</Properties>
</file>