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546B9"/>
    <w:p w14:paraId="137088F0">
      <w:pPr>
        <w:jc w:val="center"/>
        <w:rPr>
          <w:rFonts w:hint="default"/>
          <w:b/>
          <w:bCs/>
          <w:sz w:val="28"/>
          <w:szCs w:val="28"/>
          <w:lang w:val="fr-FR"/>
        </w:rPr>
      </w:pPr>
      <w:r>
        <w:rPr>
          <w:rFonts w:hint="default"/>
          <w:b/>
          <w:bCs/>
          <w:sz w:val="28"/>
          <w:szCs w:val="28"/>
          <w:lang w:val="fr-FR"/>
        </w:rPr>
        <w:t>CROSS 2025</w:t>
      </w:r>
    </w:p>
    <w:tbl>
      <w:tblPr>
        <w:tblStyle w:val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22"/>
        <w:gridCol w:w="2022"/>
        <w:gridCol w:w="2022"/>
        <w:gridCol w:w="2022"/>
        <w:gridCol w:w="2025"/>
      </w:tblGrid>
      <w:tr w14:paraId="6C71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468F4D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</w:p>
        </w:tc>
        <w:tc>
          <w:tcPr>
            <w:tcW w:w="2022" w:type="dxa"/>
          </w:tcPr>
          <w:p w14:paraId="353D28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>CP</w:t>
            </w:r>
          </w:p>
        </w:tc>
        <w:tc>
          <w:tcPr>
            <w:tcW w:w="2022" w:type="dxa"/>
          </w:tcPr>
          <w:p w14:paraId="047C45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>CE1</w:t>
            </w:r>
          </w:p>
        </w:tc>
        <w:tc>
          <w:tcPr>
            <w:tcW w:w="2022" w:type="dxa"/>
          </w:tcPr>
          <w:p w14:paraId="0B82EA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>CE2</w:t>
            </w:r>
          </w:p>
        </w:tc>
        <w:tc>
          <w:tcPr>
            <w:tcW w:w="2022" w:type="dxa"/>
          </w:tcPr>
          <w:p w14:paraId="533F08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>CM1</w:t>
            </w:r>
          </w:p>
        </w:tc>
        <w:tc>
          <w:tcPr>
            <w:tcW w:w="2025" w:type="dxa"/>
          </w:tcPr>
          <w:p w14:paraId="33BCA9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>CM2</w:t>
            </w:r>
          </w:p>
        </w:tc>
      </w:tr>
      <w:tr w14:paraId="7F6D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2" w:type="dxa"/>
          </w:tcPr>
          <w:p w14:paraId="63BEBB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0</w:t>
            </w:r>
          </w:p>
          <w:p w14:paraId="5D4298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1 tour =1500 m</w:t>
            </w:r>
          </w:p>
        </w:tc>
        <w:tc>
          <w:tcPr>
            <w:tcW w:w="2022" w:type="dxa"/>
          </w:tcPr>
          <w:p w14:paraId="11A75F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F73FC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44 = 66000</w:t>
            </w:r>
          </w:p>
        </w:tc>
        <w:tc>
          <w:tcPr>
            <w:tcW w:w="2022" w:type="dxa"/>
          </w:tcPr>
          <w:p w14:paraId="156F15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2= 3000</w:t>
            </w:r>
          </w:p>
        </w:tc>
        <w:tc>
          <w:tcPr>
            <w:tcW w:w="2022" w:type="dxa"/>
          </w:tcPr>
          <w:p w14:paraId="0C8F6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8= 12 000</w:t>
            </w:r>
          </w:p>
        </w:tc>
        <w:tc>
          <w:tcPr>
            <w:tcW w:w="2025" w:type="dxa"/>
          </w:tcPr>
          <w:p w14:paraId="3B5605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2= 3000</w:t>
            </w:r>
          </w:p>
        </w:tc>
      </w:tr>
      <w:tr w14:paraId="31CB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321DD8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0</w:t>
            </w:r>
          </w:p>
          <w:p w14:paraId="285A87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2 tours = 3000 m</w:t>
            </w:r>
          </w:p>
        </w:tc>
        <w:tc>
          <w:tcPr>
            <w:tcW w:w="2022" w:type="dxa"/>
          </w:tcPr>
          <w:p w14:paraId="5FBC02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56B16E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D656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3319D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03B98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2= 6000</w:t>
            </w:r>
          </w:p>
        </w:tc>
      </w:tr>
      <w:tr w14:paraId="3BD4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251C5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</w:t>
            </w:r>
          </w:p>
          <w:p w14:paraId="481EF0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1600 m</w:t>
            </w:r>
          </w:p>
        </w:tc>
        <w:tc>
          <w:tcPr>
            <w:tcW w:w="2022" w:type="dxa"/>
          </w:tcPr>
          <w:p w14:paraId="098BC3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CA866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18 = 28 800</w:t>
            </w:r>
          </w:p>
        </w:tc>
        <w:tc>
          <w:tcPr>
            <w:tcW w:w="2022" w:type="dxa"/>
          </w:tcPr>
          <w:p w14:paraId="05B3BC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10= 16 000</w:t>
            </w:r>
          </w:p>
        </w:tc>
        <w:tc>
          <w:tcPr>
            <w:tcW w:w="2022" w:type="dxa"/>
          </w:tcPr>
          <w:p w14:paraId="1BDBF7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19= 30 400</w:t>
            </w:r>
          </w:p>
        </w:tc>
        <w:tc>
          <w:tcPr>
            <w:tcW w:w="2025" w:type="dxa"/>
          </w:tcPr>
          <w:p w14:paraId="36488F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9= 14400</w:t>
            </w:r>
          </w:p>
        </w:tc>
      </w:tr>
      <w:tr w14:paraId="0A44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3EE486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</w:t>
            </w:r>
          </w:p>
          <w:p w14:paraId="1E3E43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+ 2 tours = 3100 m</w:t>
            </w:r>
          </w:p>
        </w:tc>
        <w:tc>
          <w:tcPr>
            <w:tcW w:w="2022" w:type="dxa"/>
          </w:tcPr>
          <w:p w14:paraId="7437E6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179D94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1A7C72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72577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3C3854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6F76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0415B5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2</w:t>
            </w:r>
          </w:p>
          <w:p w14:paraId="6E273C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1700 m</w:t>
            </w:r>
          </w:p>
        </w:tc>
        <w:tc>
          <w:tcPr>
            <w:tcW w:w="2022" w:type="dxa"/>
          </w:tcPr>
          <w:p w14:paraId="69A756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79E620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10 = 17 000</w:t>
            </w:r>
          </w:p>
        </w:tc>
        <w:tc>
          <w:tcPr>
            <w:tcW w:w="2022" w:type="dxa"/>
          </w:tcPr>
          <w:p w14:paraId="6B7854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18= 30 600</w:t>
            </w:r>
          </w:p>
        </w:tc>
        <w:tc>
          <w:tcPr>
            <w:tcW w:w="2022" w:type="dxa"/>
          </w:tcPr>
          <w:p w14:paraId="17379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4127D0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15= 25500</w:t>
            </w:r>
          </w:p>
        </w:tc>
      </w:tr>
      <w:tr w14:paraId="04EE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0B51CD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2</w:t>
            </w:r>
          </w:p>
          <w:p w14:paraId="078CF5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i w:val="0"/>
                <w:iCs w:val="0"/>
                <w:vertAlign w:val="baseline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+ 2 tours = 3200 m</w:t>
            </w:r>
          </w:p>
        </w:tc>
        <w:tc>
          <w:tcPr>
            <w:tcW w:w="2022" w:type="dxa"/>
          </w:tcPr>
          <w:p w14:paraId="2B03FB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7F3E64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140DB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342398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14= 44 800</w:t>
            </w:r>
          </w:p>
        </w:tc>
        <w:tc>
          <w:tcPr>
            <w:tcW w:w="2025" w:type="dxa"/>
          </w:tcPr>
          <w:p w14:paraId="52505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7= 22400</w:t>
            </w:r>
          </w:p>
        </w:tc>
      </w:tr>
      <w:tr w14:paraId="21CC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08CB9B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3</w:t>
            </w:r>
          </w:p>
          <w:p w14:paraId="0874AC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vertAlign w:val="baseline"/>
                <w:lang w:val="fr-FR"/>
              </w:rPr>
              <w:t xml:space="preserve">+ 1 tour </w:t>
            </w: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 xml:space="preserve"> = </w:t>
            </w:r>
            <w:r>
              <w:rPr>
                <w:rFonts w:hint="default"/>
                <w:b w:val="0"/>
                <w:bCs w:val="0"/>
                <w:i w:val="0"/>
                <w:iCs w:val="0"/>
                <w:vertAlign w:val="baseline"/>
                <w:lang w:val="fr-FR"/>
              </w:rPr>
              <w:t>1800 m</w:t>
            </w:r>
          </w:p>
        </w:tc>
        <w:tc>
          <w:tcPr>
            <w:tcW w:w="2022" w:type="dxa"/>
          </w:tcPr>
          <w:p w14:paraId="4074E7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74AE6B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7 = 12 600</w:t>
            </w:r>
          </w:p>
        </w:tc>
        <w:tc>
          <w:tcPr>
            <w:tcW w:w="2022" w:type="dxa"/>
          </w:tcPr>
          <w:p w14:paraId="24BFCC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12= 21 600</w:t>
            </w:r>
          </w:p>
        </w:tc>
        <w:tc>
          <w:tcPr>
            <w:tcW w:w="2022" w:type="dxa"/>
          </w:tcPr>
          <w:p w14:paraId="7C1578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10= 18 000</w:t>
            </w:r>
          </w:p>
        </w:tc>
        <w:tc>
          <w:tcPr>
            <w:tcW w:w="2025" w:type="dxa"/>
          </w:tcPr>
          <w:p w14:paraId="6B7FC0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3AFA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29386A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4</w:t>
            </w:r>
          </w:p>
          <w:p w14:paraId="3C9420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1900 m</w:t>
            </w:r>
          </w:p>
        </w:tc>
        <w:tc>
          <w:tcPr>
            <w:tcW w:w="2022" w:type="dxa"/>
          </w:tcPr>
          <w:p w14:paraId="22DAE5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77724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3= 5700</w:t>
            </w:r>
          </w:p>
        </w:tc>
        <w:tc>
          <w:tcPr>
            <w:tcW w:w="2022" w:type="dxa"/>
          </w:tcPr>
          <w:p w14:paraId="27AEB0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5= 9500</w:t>
            </w:r>
          </w:p>
        </w:tc>
        <w:tc>
          <w:tcPr>
            <w:tcW w:w="2022" w:type="dxa"/>
          </w:tcPr>
          <w:p w14:paraId="67B0A3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6= 11 400</w:t>
            </w:r>
          </w:p>
        </w:tc>
        <w:tc>
          <w:tcPr>
            <w:tcW w:w="2025" w:type="dxa"/>
          </w:tcPr>
          <w:p w14:paraId="513ACE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4=7600</w:t>
            </w:r>
          </w:p>
        </w:tc>
      </w:tr>
      <w:tr w14:paraId="75C3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2FE441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5</w:t>
            </w:r>
          </w:p>
          <w:p w14:paraId="1EA418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vertAlign w:val="baseline"/>
                <w:lang w:val="fr-FR"/>
              </w:rPr>
              <w:t>500 m</w:t>
            </w:r>
          </w:p>
        </w:tc>
        <w:tc>
          <w:tcPr>
            <w:tcW w:w="2022" w:type="dxa"/>
          </w:tcPr>
          <w:p w14:paraId="7F0180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FC891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54AD6E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2F250E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56DD6A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34E9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774EA5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5</w:t>
            </w:r>
          </w:p>
          <w:p w14:paraId="36FAE8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i w:val="0"/>
                <w:iCs w:val="0"/>
                <w:vertAlign w:val="baseline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vertAlign w:val="baseline"/>
                <w:lang w:val="fr-FR"/>
              </w:rPr>
              <w:t>+ 1 tour = 2000 m</w:t>
            </w:r>
          </w:p>
        </w:tc>
        <w:tc>
          <w:tcPr>
            <w:tcW w:w="2022" w:type="dxa"/>
          </w:tcPr>
          <w:p w14:paraId="76C494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3B1146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3 = 6000</w:t>
            </w:r>
          </w:p>
        </w:tc>
        <w:tc>
          <w:tcPr>
            <w:tcW w:w="2022" w:type="dxa"/>
          </w:tcPr>
          <w:p w14:paraId="21B4CE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11= 22 000</w:t>
            </w:r>
          </w:p>
        </w:tc>
        <w:tc>
          <w:tcPr>
            <w:tcW w:w="2022" w:type="dxa"/>
          </w:tcPr>
          <w:p w14:paraId="0EAAD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541886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2= 4000</w:t>
            </w:r>
          </w:p>
        </w:tc>
      </w:tr>
      <w:tr w14:paraId="5AB9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0DB709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6</w:t>
            </w:r>
          </w:p>
          <w:p w14:paraId="372343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600 m</w:t>
            </w:r>
          </w:p>
        </w:tc>
        <w:tc>
          <w:tcPr>
            <w:tcW w:w="2022" w:type="dxa"/>
          </w:tcPr>
          <w:p w14:paraId="056414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 = 1200</w:t>
            </w:r>
          </w:p>
        </w:tc>
        <w:tc>
          <w:tcPr>
            <w:tcW w:w="2022" w:type="dxa"/>
          </w:tcPr>
          <w:p w14:paraId="2A857C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52D97E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25CDBD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5A9C5B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6B35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633CD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6</w:t>
            </w:r>
          </w:p>
          <w:p w14:paraId="59745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2100 m</w:t>
            </w:r>
          </w:p>
        </w:tc>
        <w:tc>
          <w:tcPr>
            <w:tcW w:w="2022" w:type="dxa"/>
          </w:tcPr>
          <w:p w14:paraId="714B79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2= 4200</w:t>
            </w:r>
          </w:p>
        </w:tc>
        <w:tc>
          <w:tcPr>
            <w:tcW w:w="2022" w:type="dxa"/>
          </w:tcPr>
          <w:p w14:paraId="7F5DB0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292ADD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4</w:t>
            </w:r>
          </w:p>
        </w:tc>
        <w:tc>
          <w:tcPr>
            <w:tcW w:w="2022" w:type="dxa"/>
          </w:tcPr>
          <w:p w14:paraId="6BAD51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13= 27 300</w:t>
            </w:r>
          </w:p>
        </w:tc>
        <w:tc>
          <w:tcPr>
            <w:tcW w:w="2025" w:type="dxa"/>
          </w:tcPr>
          <w:p w14:paraId="43E8A8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19+ 39 900</w:t>
            </w:r>
          </w:p>
        </w:tc>
      </w:tr>
      <w:tr w14:paraId="0373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52E04C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7</w:t>
            </w:r>
          </w:p>
          <w:p w14:paraId="3FA47C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700 m</w:t>
            </w:r>
          </w:p>
        </w:tc>
        <w:tc>
          <w:tcPr>
            <w:tcW w:w="2022" w:type="dxa"/>
          </w:tcPr>
          <w:p w14:paraId="1E6E10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5= 3500</w:t>
            </w:r>
          </w:p>
        </w:tc>
        <w:tc>
          <w:tcPr>
            <w:tcW w:w="2022" w:type="dxa"/>
          </w:tcPr>
          <w:p w14:paraId="1CCE3B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1C022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39C75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7D4145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0DC6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704CC5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7</w:t>
            </w:r>
          </w:p>
          <w:p w14:paraId="63B85D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2200 m</w:t>
            </w:r>
          </w:p>
        </w:tc>
        <w:tc>
          <w:tcPr>
            <w:tcW w:w="2022" w:type="dxa"/>
          </w:tcPr>
          <w:p w14:paraId="13432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26B8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1E769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11= 24 200</w:t>
            </w:r>
          </w:p>
        </w:tc>
        <w:tc>
          <w:tcPr>
            <w:tcW w:w="2022" w:type="dxa"/>
          </w:tcPr>
          <w:p w14:paraId="48171F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6= 13 200</w:t>
            </w:r>
          </w:p>
        </w:tc>
        <w:tc>
          <w:tcPr>
            <w:tcW w:w="2025" w:type="dxa"/>
          </w:tcPr>
          <w:p w14:paraId="58FE9B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8=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fr-FR"/>
              </w:rPr>
              <w:t xml:space="preserve"> 17 600</w:t>
            </w:r>
          </w:p>
        </w:tc>
      </w:tr>
      <w:tr w14:paraId="0B5E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3317FE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Plot 8</w:t>
            </w:r>
          </w:p>
          <w:p w14:paraId="40F889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800 m</w:t>
            </w:r>
          </w:p>
        </w:tc>
        <w:tc>
          <w:tcPr>
            <w:tcW w:w="2022" w:type="dxa"/>
          </w:tcPr>
          <w:p w14:paraId="5DB047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11= 8800</w:t>
            </w:r>
          </w:p>
        </w:tc>
        <w:tc>
          <w:tcPr>
            <w:tcW w:w="2022" w:type="dxa"/>
          </w:tcPr>
          <w:p w14:paraId="4486C4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BBF7A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63EA2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3A4BE6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4AB8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7BFE56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8</w:t>
            </w:r>
          </w:p>
          <w:p w14:paraId="4490D8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2300 m</w:t>
            </w:r>
          </w:p>
        </w:tc>
        <w:tc>
          <w:tcPr>
            <w:tcW w:w="2022" w:type="dxa"/>
          </w:tcPr>
          <w:p w14:paraId="5289B2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5B26A0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11= 25300</w:t>
            </w:r>
          </w:p>
        </w:tc>
        <w:tc>
          <w:tcPr>
            <w:tcW w:w="2022" w:type="dxa"/>
          </w:tcPr>
          <w:p w14:paraId="249F55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11= 25300</w:t>
            </w:r>
          </w:p>
        </w:tc>
        <w:tc>
          <w:tcPr>
            <w:tcW w:w="2022" w:type="dxa"/>
          </w:tcPr>
          <w:p w14:paraId="23348A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10= 23 000</w:t>
            </w:r>
          </w:p>
        </w:tc>
        <w:tc>
          <w:tcPr>
            <w:tcW w:w="2025" w:type="dxa"/>
          </w:tcPr>
          <w:p w14:paraId="1616A5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12= 27 600</w:t>
            </w:r>
          </w:p>
        </w:tc>
      </w:tr>
      <w:tr w14:paraId="278F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34F3E3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9</w:t>
            </w:r>
          </w:p>
          <w:p w14:paraId="0C540C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900 m</w:t>
            </w:r>
          </w:p>
        </w:tc>
        <w:tc>
          <w:tcPr>
            <w:tcW w:w="2022" w:type="dxa"/>
          </w:tcPr>
          <w:p w14:paraId="195248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19= 17100</w:t>
            </w:r>
          </w:p>
        </w:tc>
        <w:tc>
          <w:tcPr>
            <w:tcW w:w="2022" w:type="dxa"/>
          </w:tcPr>
          <w:p w14:paraId="5AFBB8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11E5A0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FBCC2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27BD87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7149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7245E2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Plot 9</w:t>
            </w:r>
          </w:p>
          <w:p w14:paraId="2AA464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2400</w:t>
            </w:r>
          </w:p>
        </w:tc>
        <w:tc>
          <w:tcPr>
            <w:tcW w:w="2022" w:type="dxa"/>
          </w:tcPr>
          <w:p w14:paraId="0C7694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72950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AA422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7= 16800</w:t>
            </w:r>
          </w:p>
        </w:tc>
        <w:tc>
          <w:tcPr>
            <w:tcW w:w="2022" w:type="dxa"/>
          </w:tcPr>
          <w:p w14:paraId="2DF1F5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5= 12 000</w:t>
            </w:r>
          </w:p>
        </w:tc>
        <w:tc>
          <w:tcPr>
            <w:tcW w:w="2025" w:type="dxa"/>
          </w:tcPr>
          <w:p w14:paraId="63D0C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10= 24 000</w:t>
            </w:r>
          </w:p>
        </w:tc>
      </w:tr>
      <w:tr w14:paraId="77AC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49B1E3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10</w:t>
            </w:r>
          </w:p>
          <w:p w14:paraId="060EE7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1000 m</w:t>
            </w:r>
          </w:p>
        </w:tc>
        <w:tc>
          <w:tcPr>
            <w:tcW w:w="2022" w:type="dxa"/>
          </w:tcPr>
          <w:p w14:paraId="240CFB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10 = 10 000</w:t>
            </w:r>
          </w:p>
        </w:tc>
        <w:tc>
          <w:tcPr>
            <w:tcW w:w="2022" w:type="dxa"/>
          </w:tcPr>
          <w:p w14:paraId="302A72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7= 7000</w:t>
            </w:r>
          </w:p>
        </w:tc>
        <w:tc>
          <w:tcPr>
            <w:tcW w:w="2022" w:type="dxa"/>
          </w:tcPr>
          <w:p w14:paraId="3E4925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61D91A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73FB1F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45DC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7621C4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10</w:t>
            </w:r>
          </w:p>
          <w:p w14:paraId="0AA510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2500 m</w:t>
            </w:r>
          </w:p>
        </w:tc>
        <w:tc>
          <w:tcPr>
            <w:tcW w:w="2022" w:type="dxa"/>
          </w:tcPr>
          <w:p w14:paraId="05A14B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EAA7E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30C77D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1= 2500</w:t>
            </w:r>
          </w:p>
        </w:tc>
        <w:tc>
          <w:tcPr>
            <w:tcW w:w="2022" w:type="dxa"/>
          </w:tcPr>
          <w:p w14:paraId="169BB9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3= 7500</w:t>
            </w:r>
          </w:p>
        </w:tc>
        <w:tc>
          <w:tcPr>
            <w:tcW w:w="2025" w:type="dxa"/>
          </w:tcPr>
          <w:p w14:paraId="06AE75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6= 15 000</w:t>
            </w:r>
          </w:p>
        </w:tc>
      </w:tr>
      <w:tr w14:paraId="3766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6B3200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11</w:t>
            </w:r>
          </w:p>
          <w:p w14:paraId="731DCF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1100 m</w:t>
            </w:r>
          </w:p>
        </w:tc>
        <w:tc>
          <w:tcPr>
            <w:tcW w:w="2022" w:type="dxa"/>
          </w:tcPr>
          <w:p w14:paraId="428A20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4= 4400</w:t>
            </w:r>
          </w:p>
        </w:tc>
        <w:tc>
          <w:tcPr>
            <w:tcW w:w="2022" w:type="dxa"/>
          </w:tcPr>
          <w:p w14:paraId="3A078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1= 1100</w:t>
            </w:r>
          </w:p>
        </w:tc>
        <w:tc>
          <w:tcPr>
            <w:tcW w:w="2022" w:type="dxa"/>
          </w:tcPr>
          <w:p w14:paraId="086E7C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FF5E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129390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776C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00B909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11</w:t>
            </w:r>
          </w:p>
          <w:p w14:paraId="0E8D9E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2600 m</w:t>
            </w:r>
          </w:p>
        </w:tc>
        <w:tc>
          <w:tcPr>
            <w:tcW w:w="2022" w:type="dxa"/>
          </w:tcPr>
          <w:p w14:paraId="468F9E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39004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3D3B04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1= 2600</w:t>
            </w:r>
          </w:p>
        </w:tc>
        <w:tc>
          <w:tcPr>
            <w:tcW w:w="2022" w:type="dxa"/>
          </w:tcPr>
          <w:p w14:paraId="745953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1= 2600</w:t>
            </w:r>
          </w:p>
        </w:tc>
        <w:tc>
          <w:tcPr>
            <w:tcW w:w="2025" w:type="dxa"/>
          </w:tcPr>
          <w:p w14:paraId="596806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11+ 28 600</w:t>
            </w:r>
          </w:p>
        </w:tc>
      </w:tr>
      <w:tr w14:paraId="7944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01D66F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12</w:t>
            </w:r>
          </w:p>
          <w:p w14:paraId="1E8BF0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1200 m</w:t>
            </w:r>
          </w:p>
        </w:tc>
        <w:tc>
          <w:tcPr>
            <w:tcW w:w="2022" w:type="dxa"/>
          </w:tcPr>
          <w:p w14:paraId="19D2E7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8= 9600</w:t>
            </w:r>
          </w:p>
        </w:tc>
        <w:tc>
          <w:tcPr>
            <w:tcW w:w="2022" w:type="dxa"/>
          </w:tcPr>
          <w:p w14:paraId="4A6FBD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14= 16800</w:t>
            </w:r>
          </w:p>
        </w:tc>
        <w:tc>
          <w:tcPr>
            <w:tcW w:w="2022" w:type="dxa"/>
          </w:tcPr>
          <w:p w14:paraId="5FF9F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557B27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16E014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04F9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6F55DF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12</w:t>
            </w:r>
          </w:p>
          <w:p w14:paraId="26F24F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2700 m</w:t>
            </w:r>
          </w:p>
        </w:tc>
        <w:tc>
          <w:tcPr>
            <w:tcW w:w="2022" w:type="dxa"/>
          </w:tcPr>
          <w:p w14:paraId="7ADCBF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77CBFF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7F0A7E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1= 2700</w:t>
            </w:r>
          </w:p>
        </w:tc>
        <w:tc>
          <w:tcPr>
            <w:tcW w:w="2022" w:type="dxa"/>
          </w:tcPr>
          <w:p w14:paraId="411A5F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2= 5400</w:t>
            </w:r>
          </w:p>
        </w:tc>
        <w:tc>
          <w:tcPr>
            <w:tcW w:w="2025" w:type="dxa"/>
          </w:tcPr>
          <w:p w14:paraId="4E9BD9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1= 2700</w:t>
            </w:r>
          </w:p>
        </w:tc>
      </w:tr>
      <w:tr w14:paraId="6B20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0DCD4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13</w:t>
            </w:r>
          </w:p>
          <w:p w14:paraId="6AA7F2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1300 m</w:t>
            </w:r>
          </w:p>
        </w:tc>
        <w:tc>
          <w:tcPr>
            <w:tcW w:w="2022" w:type="dxa"/>
          </w:tcPr>
          <w:p w14:paraId="636907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2BA2B5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6= 7800</w:t>
            </w:r>
          </w:p>
        </w:tc>
        <w:tc>
          <w:tcPr>
            <w:tcW w:w="2022" w:type="dxa"/>
          </w:tcPr>
          <w:p w14:paraId="14B4D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43CB6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2= 2600</w:t>
            </w:r>
          </w:p>
        </w:tc>
        <w:tc>
          <w:tcPr>
            <w:tcW w:w="2025" w:type="dxa"/>
          </w:tcPr>
          <w:p w14:paraId="28EA6B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6D3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5A737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13</w:t>
            </w:r>
          </w:p>
          <w:p w14:paraId="0201C2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2800 m</w:t>
            </w:r>
          </w:p>
        </w:tc>
        <w:tc>
          <w:tcPr>
            <w:tcW w:w="2022" w:type="dxa"/>
          </w:tcPr>
          <w:p w14:paraId="4A4CDC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ED86D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212B58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5D26C3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0F0F3F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4 = 11 200</w:t>
            </w:r>
          </w:p>
        </w:tc>
      </w:tr>
      <w:tr w14:paraId="0D70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1814FB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14</w:t>
            </w:r>
          </w:p>
          <w:p w14:paraId="1B2913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1400 m</w:t>
            </w:r>
          </w:p>
        </w:tc>
        <w:tc>
          <w:tcPr>
            <w:tcW w:w="2022" w:type="dxa"/>
          </w:tcPr>
          <w:p w14:paraId="5B04C4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4E5716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7A3184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9= 12600</w:t>
            </w:r>
          </w:p>
        </w:tc>
        <w:tc>
          <w:tcPr>
            <w:tcW w:w="2022" w:type="dxa"/>
          </w:tcPr>
          <w:p w14:paraId="1E29CD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7C84A8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</w:tr>
      <w:tr w14:paraId="6224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7F57FA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Plot 14</w:t>
            </w:r>
          </w:p>
          <w:p w14:paraId="060F40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i w:val="0"/>
                <w:iCs w:val="0"/>
                <w:vertAlign w:val="baseline"/>
                <w:lang w:val="fr-FR"/>
              </w:rPr>
              <w:t>+ 1 tour = 2900</w:t>
            </w:r>
          </w:p>
        </w:tc>
        <w:tc>
          <w:tcPr>
            <w:tcW w:w="2022" w:type="dxa"/>
          </w:tcPr>
          <w:p w14:paraId="40AE00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7AF702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2A3A48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2" w:type="dxa"/>
          </w:tcPr>
          <w:p w14:paraId="029C54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0</w:t>
            </w:r>
          </w:p>
        </w:tc>
        <w:tc>
          <w:tcPr>
            <w:tcW w:w="2025" w:type="dxa"/>
          </w:tcPr>
          <w:p w14:paraId="679657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4 = 11 600</w:t>
            </w:r>
          </w:p>
        </w:tc>
      </w:tr>
      <w:tr w14:paraId="32BE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2D8CA5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center"/>
              <w:rPr>
                <w:rFonts w:hint="default"/>
                <w:i w:val="0"/>
                <w:iCs w:val="0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i w:val="0"/>
                <w:iCs w:val="0"/>
                <w:vertAlign w:val="baseline"/>
                <w:lang w:val="fr-FR"/>
              </w:rPr>
              <w:t>TOTAUX</w:t>
            </w:r>
          </w:p>
        </w:tc>
        <w:tc>
          <w:tcPr>
            <w:tcW w:w="2022" w:type="dxa"/>
          </w:tcPr>
          <w:p w14:paraId="5AE104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right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58 800 m</w:t>
            </w:r>
          </w:p>
        </w:tc>
        <w:tc>
          <w:tcPr>
            <w:tcW w:w="2022" w:type="dxa"/>
          </w:tcPr>
          <w:p w14:paraId="125EF6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right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128 100 m</w:t>
            </w:r>
          </w:p>
        </w:tc>
        <w:tc>
          <w:tcPr>
            <w:tcW w:w="2022" w:type="dxa"/>
          </w:tcPr>
          <w:p w14:paraId="70BBB9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right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189 400 m</w:t>
            </w:r>
          </w:p>
        </w:tc>
        <w:tc>
          <w:tcPr>
            <w:tcW w:w="2022" w:type="dxa"/>
          </w:tcPr>
          <w:p w14:paraId="6C8422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right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210 200 m</w:t>
            </w:r>
          </w:p>
        </w:tc>
        <w:tc>
          <w:tcPr>
            <w:tcW w:w="2025" w:type="dxa"/>
          </w:tcPr>
          <w:p w14:paraId="01FDCC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jc w:val="right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>261 100 m</w:t>
            </w:r>
          </w:p>
        </w:tc>
      </w:tr>
    </w:tbl>
    <w:p w14:paraId="1D73F8CB"/>
    <w:p w14:paraId="4A021EC5">
      <w:pPr>
        <w:jc w:val="center"/>
        <w:rPr>
          <w:rFonts w:hint="default"/>
          <w:b/>
          <w:bCs/>
          <w:lang w:val="fr-FR"/>
        </w:rPr>
      </w:pPr>
      <w:r>
        <w:rPr>
          <w:rFonts w:hint="default"/>
          <w:b/>
          <w:bCs/>
          <w:lang w:val="fr-FR"/>
        </w:rPr>
        <w:t>TOTAL ECOLES: 847 600 m = 847,6 KM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3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90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3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9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9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5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101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F4839"/>
    <w:rsid w:val="034A604D"/>
    <w:rsid w:val="25566D99"/>
    <w:rsid w:val="2EBE0643"/>
    <w:rsid w:val="40BA7E89"/>
    <w:rsid w:val="650E4F4B"/>
    <w:rsid w:val="6DCF16C7"/>
    <w:rsid w:val="6FA61B91"/>
    <w:rsid w:val="7A1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/>
      <w:kinsoku/>
      <w:overflowPunct/>
      <w:autoSpaceDE/>
      <w:bidi w:val="0"/>
      <w:snapToGrid/>
      <w:spacing w:line="100" w:lineRule="atLeast"/>
      <w:jc w:val="left"/>
      <w:textAlignment w:val="baseline"/>
    </w:pPr>
    <w:rPr>
      <w:rFonts w:ascii="Liberation Serif" w:hAnsi="Liberation Serif" w:eastAsia="SimSun" w:cs="Times New Roman"/>
      <w:color w:val="000000" w:themeColor="text1"/>
      <w:spacing w:val="0"/>
      <w:w w:val="100"/>
      <w:kern w:val="1"/>
      <w:position w:val="0"/>
      <w:sz w:val="24"/>
      <w:szCs w:val="24"/>
      <w:u w:val="none"/>
      <w:shd w:val="clear" w:color="auto" w:fill="auto"/>
      <w:vertAlign w:val="baseline"/>
      <w:lang w:val="fr-FR" w:eastAsia="hi-IN" w:bidi="hi-IN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after="290" w:afterLines="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after="64" w:afterLines="0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after="64" w:afterLines="0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after="64" w:afterLines="0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after="64" w:afterLines="0" w:line="320" w:lineRule="auto"/>
      <w:outlineLvl w:val="8"/>
    </w:pPr>
    <w:rPr>
      <w:rFonts w:ascii="Arial" w:hAnsi="Arial" w:eastAsia="黑体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0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TML Definition"/>
    <w:qFormat/>
    <w:uiPriority w:val="0"/>
    <w:rPr>
      <w:i/>
      <w:iCs/>
    </w:rPr>
  </w:style>
  <w:style w:type="character" w:styleId="13">
    <w:name w:val="line number"/>
    <w:basedOn w:val="11"/>
    <w:qFormat/>
    <w:uiPriority w:val="0"/>
  </w:style>
  <w:style w:type="character" w:styleId="1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15">
    <w:name w:val="HTML Acronym"/>
    <w:basedOn w:val="11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18">
    <w:name w:val="HTML Cite"/>
    <w:qFormat/>
    <w:uiPriority w:val="0"/>
    <w:rPr>
      <w:i/>
      <w:iCs/>
    </w:rPr>
  </w:style>
  <w:style w:type="character" w:styleId="19">
    <w:name w:val="footnote reference"/>
    <w:qFormat/>
    <w:uiPriority w:val="0"/>
    <w:rPr>
      <w:vertAlign w:val="superscript"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HTML Variable"/>
    <w:qFormat/>
    <w:uiPriority w:val="0"/>
    <w:rPr>
      <w:i/>
      <w:iCs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styleId="24">
    <w:name w:val="HTML Typewriter"/>
    <w:uiPriority w:val="0"/>
    <w:rPr>
      <w:rFonts w:ascii="Courier New" w:hAnsi="Courier New" w:cs="Courier New"/>
      <w:sz w:val="20"/>
      <w:szCs w:val="20"/>
    </w:rPr>
  </w:style>
  <w:style w:type="character" w:styleId="25">
    <w:name w:val="page number"/>
    <w:basedOn w:val="11"/>
    <w:qFormat/>
    <w:uiPriority w:val="0"/>
  </w:style>
  <w:style w:type="character" w:styleId="26">
    <w:name w:val="Emphasis"/>
    <w:qFormat/>
    <w:uiPriority w:val="0"/>
    <w:rPr>
      <w:i/>
      <w:iCs/>
    </w:rPr>
  </w:style>
  <w:style w:type="character" w:styleId="27">
    <w:name w:val="FollowedHyperlink"/>
    <w:qFormat/>
    <w:uiPriority w:val="0"/>
    <w:rPr>
      <w:color w:val="800080"/>
      <w:u w:val="single"/>
    </w:rPr>
  </w:style>
  <w:style w:type="character" w:styleId="28">
    <w:name w:val="HTML Sample"/>
    <w:qFormat/>
    <w:uiPriority w:val="0"/>
    <w:rPr>
      <w:rFonts w:ascii="Courier New" w:hAnsi="Courier New" w:cs="Courier New"/>
    </w:rPr>
  </w:style>
  <w:style w:type="paragraph" w:styleId="29">
    <w:name w:val="toc 9"/>
    <w:basedOn w:val="1"/>
    <w:next w:val="1"/>
    <w:qFormat/>
    <w:uiPriority w:val="0"/>
    <w:pPr>
      <w:ind w:left="3360" w:leftChars="1600"/>
    </w:pPr>
  </w:style>
  <w:style w:type="paragraph" w:styleId="30">
    <w:name w:val="List Number 4"/>
    <w:basedOn w:val="1"/>
    <w:qFormat/>
    <w:uiPriority w:val="0"/>
    <w:pPr>
      <w:numPr>
        <w:ilvl w:val="0"/>
        <w:numId w:val="1"/>
      </w:numPr>
    </w:pPr>
  </w:style>
  <w:style w:type="paragraph" w:styleId="31">
    <w:name w:val="toc 5"/>
    <w:basedOn w:val="1"/>
    <w:next w:val="1"/>
    <w:qFormat/>
    <w:uiPriority w:val="0"/>
    <w:pPr>
      <w:ind w:left="1680" w:leftChars="800"/>
    </w:pPr>
  </w:style>
  <w:style w:type="paragraph" w:styleId="32">
    <w:name w:val="List 4"/>
    <w:basedOn w:val="1"/>
    <w:qFormat/>
    <w:uiPriority w:val="0"/>
    <w:pPr>
      <w:ind w:left="100" w:leftChars="600" w:hanging="200" w:hangingChars="200"/>
    </w:pPr>
  </w:style>
  <w:style w:type="paragraph" w:styleId="33">
    <w:name w:val="Document Map"/>
    <w:basedOn w:val="1"/>
    <w:qFormat/>
    <w:uiPriority w:val="0"/>
    <w:pPr>
      <w:shd w:val="clear" w:color="auto" w:fill="000080"/>
    </w:pPr>
  </w:style>
  <w:style w:type="paragraph" w:styleId="34">
    <w:name w:val="Subtitle"/>
    <w:basedOn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35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36">
    <w:name w:val="List Bullet 5"/>
    <w:basedOn w:val="1"/>
    <w:qFormat/>
    <w:uiPriority w:val="0"/>
    <w:pPr>
      <w:numPr>
        <w:ilvl w:val="0"/>
        <w:numId w:val="2"/>
      </w:numPr>
    </w:pPr>
  </w:style>
  <w:style w:type="paragraph" w:styleId="37">
    <w:name w:val="endnote text"/>
    <w:basedOn w:val="1"/>
    <w:qFormat/>
    <w:uiPriority w:val="0"/>
    <w:pPr>
      <w:snapToGrid w:val="0"/>
      <w:jc w:val="left"/>
    </w:pPr>
  </w:style>
  <w:style w:type="paragraph" w:styleId="38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39">
    <w:name w:val="index 4"/>
    <w:basedOn w:val="1"/>
    <w:next w:val="1"/>
    <w:qFormat/>
    <w:uiPriority w:val="0"/>
    <w:pPr>
      <w:ind w:left="600" w:leftChars="600"/>
    </w:pPr>
  </w:style>
  <w:style w:type="paragraph" w:styleId="40">
    <w:name w:val="List Continue 4"/>
    <w:basedOn w:val="1"/>
    <w:qFormat/>
    <w:uiPriority w:val="0"/>
    <w:pPr>
      <w:spacing w:after="120" w:afterLines="0"/>
      <w:ind w:left="1680" w:leftChars="800"/>
    </w:pPr>
  </w:style>
  <w:style w:type="paragraph" w:styleId="41">
    <w:name w:val="index 9"/>
    <w:basedOn w:val="1"/>
    <w:next w:val="1"/>
    <w:qFormat/>
    <w:uiPriority w:val="0"/>
    <w:pPr>
      <w:ind w:left="1600" w:leftChars="1600"/>
    </w:pPr>
  </w:style>
  <w:style w:type="paragraph" w:styleId="4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3">
    <w:name w:val="annotation subject"/>
    <w:basedOn w:val="44"/>
    <w:next w:val="44"/>
    <w:qFormat/>
    <w:uiPriority w:val="0"/>
    <w:rPr>
      <w:b/>
      <w:bCs/>
    </w:rPr>
  </w:style>
  <w:style w:type="paragraph" w:styleId="44">
    <w:name w:val="annotation text"/>
    <w:basedOn w:val="1"/>
    <w:qFormat/>
    <w:uiPriority w:val="0"/>
    <w:pPr>
      <w:jc w:val="left"/>
    </w:pPr>
  </w:style>
  <w:style w:type="paragraph" w:styleId="45">
    <w:name w:val="index 3"/>
    <w:basedOn w:val="1"/>
    <w:next w:val="1"/>
    <w:qFormat/>
    <w:uiPriority w:val="0"/>
    <w:pPr>
      <w:ind w:left="400" w:leftChars="400"/>
    </w:pPr>
  </w:style>
  <w:style w:type="paragraph" w:styleId="46">
    <w:name w:val="List Continue 2"/>
    <w:basedOn w:val="1"/>
    <w:qFormat/>
    <w:uiPriority w:val="0"/>
    <w:pPr>
      <w:spacing w:after="120" w:afterLines="0"/>
      <w:ind w:left="840" w:leftChars="400"/>
    </w:pPr>
  </w:style>
  <w:style w:type="paragraph" w:styleId="47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49">
    <w:name w:val="List Number 3"/>
    <w:basedOn w:val="1"/>
    <w:qFormat/>
    <w:uiPriority w:val="0"/>
    <w:pPr>
      <w:numPr>
        <w:ilvl w:val="0"/>
        <w:numId w:val="4"/>
      </w:numPr>
    </w:pPr>
  </w:style>
  <w:style w:type="paragraph" w:styleId="50">
    <w:name w:val="Closing"/>
    <w:basedOn w:val="1"/>
    <w:qFormat/>
    <w:uiPriority w:val="0"/>
    <w:pPr>
      <w:ind w:left="100" w:leftChars="2100"/>
    </w:pPr>
  </w:style>
  <w:style w:type="paragraph" w:styleId="51">
    <w:name w:val="Block Text"/>
    <w:basedOn w:val="1"/>
    <w:qFormat/>
    <w:uiPriority w:val="0"/>
    <w:pPr>
      <w:spacing w:after="120" w:afterLines="0"/>
      <w:ind w:left="1440" w:leftChars="700" w:right="1440" w:rightChars="700"/>
    </w:pPr>
  </w:style>
  <w:style w:type="paragraph" w:styleId="52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3">
    <w:name w:val="table of authorities"/>
    <w:basedOn w:val="1"/>
    <w:next w:val="1"/>
    <w:qFormat/>
    <w:uiPriority w:val="0"/>
    <w:pPr>
      <w:ind w:left="420" w:leftChars="200"/>
    </w:pPr>
  </w:style>
  <w:style w:type="paragraph" w:styleId="54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55">
    <w:name w:val="Note Heading"/>
    <w:basedOn w:val="1"/>
    <w:next w:val="1"/>
    <w:qFormat/>
    <w:uiPriority w:val="0"/>
    <w:pPr>
      <w:jc w:val="center"/>
    </w:pPr>
  </w:style>
  <w:style w:type="paragraph" w:styleId="56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57">
    <w:name w:val="index 1"/>
    <w:basedOn w:val="1"/>
    <w:next w:val="1"/>
    <w:qFormat/>
    <w:uiPriority w:val="0"/>
  </w:style>
  <w:style w:type="paragraph" w:styleId="58">
    <w:name w:val="List Number"/>
    <w:basedOn w:val="1"/>
    <w:qFormat/>
    <w:uiPriority w:val="0"/>
    <w:pPr>
      <w:numPr>
        <w:ilvl w:val="0"/>
        <w:numId w:val="5"/>
      </w:numPr>
    </w:pPr>
  </w:style>
  <w:style w:type="paragraph" w:styleId="59">
    <w:name w:val="E-mail Signature"/>
    <w:basedOn w:val="1"/>
    <w:qFormat/>
    <w:uiPriority w:val="0"/>
  </w:style>
  <w:style w:type="paragraph" w:styleId="60">
    <w:name w:val="List Number 5"/>
    <w:basedOn w:val="1"/>
    <w:qFormat/>
    <w:uiPriority w:val="0"/>
    <w:pPr>
      <w:numPr>
        <w:ilvl w:val="0"/>
        <w:numId w:val="6"/>
      </w:numPr>
    </w:pPr>
  </w:style>
  <w:style w:type="paragraph" w:styleId="6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62">
    <w:name w:val="Body Text"/>
    <w:basedOn w:val="1"/>
    <w:qFormat/>
    <w:uiPriority w:val="0"/>
    <w:pPr>
      <w:spacing w:after="120" w:afterLines="0"/>
    </w:pPr>
  </w:style>
  <w:style w:type="paragraph" w:styleId="63">
    <w:name w:val="Balloon Text"/>
    <w:basedOn w:val="1"/>
    <w:qFormat/>
    <w:uiPriority w:val="0"/>
    <w:rPr>
      <w:sz w:val="16"/>
      <w:szCs w:val="16"/>
    </w:rPr>
  </w:style>
  <w:style w:type="paragraph" w:styleId="64">
    <w:name w:val="Body Text First Indent 2"/>
    <w:basedOn w:val="47"/>
    <w:qFormat/>
    <w:uiPriority w:val="0"/>
    <w:pPr>
      <w:ind w:firstLine="420" w:firstLine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index 5"/>
    <w:basedOn w:val="1"/>
    <w:next w:val="1"/>
    <w:qFormat/>
    <w:uiPriority w:val="0"/>
    <w:pPr>
      <w:ind w:left="800" w:leftChars="800"/>
    </w:pPr>
  </w:style>
  <w:style w:type="paragraph" w:styleId="67">
    <w:name w:val="Date"/>
    <w:basedOn w:val="1"/>
    <w:next w:val="1"/>
    <w:qFormat/>
    <w:uiPriority w:val="0"/>
    <w:pPr>
      <w:ind w:left="100" w:leftChars="2500"/>
    </w:pPr>
  </w:style>
  <w:style w:type="paragraph" w:styleId="68">
    <w:name w:val="Body Text First Indent"/>
    <w:basedOn w:val="62"/>
    <w:qFormat/>
    <w:uiPriority w:val="0"/>
    <w:pPr>
      <w:ind w:firstLine="420" w:firstLineChars="100"/>
    </w:pPr>
  </w:style>
  <w:style w:type="paragraph" w:styleId="69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70">
    <w:name w:val="HTML Address"/>
    <w:basedOn w:val="1"/>
    <w:qFormat/>
    <w:uiPriority w:val="0"/>
    <w:rPr>
      <w:i/>
      <w:iCs/>
    </w:rPr>
  </w:style>
  <w:style w:type="paragraph" w:styleId="71">
    <w:name w:val="List 5"/>
    <w:basedOn w:val="1"/>
    <w:qFormat/>
    <w:uiPriority w:val="0"/>
    <w:pPr>
      <w:ind w:left="100" w:leftChars="800" w:hanging="200" w:hangingChars="200"/>
    </w:pPr>
  </w:style>
  <w:style w:type="paragraph" w:styleId="72">
    <w:name w:val="List Continue 5"/>
    <w:basedOn w:val="1"/>
    <w:qFormat/>
    <w:uiPriority w:val="0"/>
    <w:pPr>
      <w:spacing w:after="120" w:afterLines="0"/>
      <w:ind w:left="2100" w:leftChars="1000"/>
    </w:pPr>
  </w:style>
  <w:style w:type="paragraph" w:styleId="73">
    <w:name w:val="toc 8"/>
    <w:basedOn w:val="1"/>
    <w:next w:val="1"/>
    <w:qFormat/>
    <w:uiPriority w:val="0"/>
    <w:pPr>
      <w:ind w:left="2940" w:leftChars="1400"/>
    </w:pPr>
  </w:style>
  <w:style w:type="paragraph" w:styleId="74">
    <w:name w:val="index 7"/>
    <w:basedOn w:val="1"/>
    <w:next w:val="1"/>
    <w:qFormat/>
    <w:uiPriority w:val="0"/>
    <w:pPr>
      <w:ind w:left="1200" w:leftChars="1200"/>
    </w:pPr>
  </w:style>
  <w:style w:type="paragraph" w:styleId="75">
    <w:name w:val="toa heading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  <w:szCs w:val="24"/>
    </w:rPr>
  </w:style>
  <w:style w:type="paragraph" w:styleId="76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77">
    <w:name w:val="toc 4"/>
    <w:basedOn w:val="1"/>
    <w:next w:val="1"/>
    <w:qFormat/>
    <w:uiPriority w:val="0"/>
    <w:pPr>
      <w:ind w:left="1260" w:leftChars="600"/>
    </w:pPr>
  </w:style>
  <w:style w:type="paragraph" w:styleId="78">
    <w:name w:val="Body Text 2"/>
    <w:basedOn w:val="1"/>
    <w:qFormat/>
    <w:uiPriority w:val="0"/>
    <w:pPr>
      <w:spacing w:after="120" w:afterLines="0" w:line="480" w:lineRule="auto"/>
    </w:p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index 6"/>
    <w:basedOn w:val="1"/>
    <w:next w:val="1"/>
    <w:qFormat/>
    <w:uiPriority w:val="0"/>
    <w:pPr>
      <w:ind w:left="1000" w:leftChars="1000"/>
    </w:pPr>
  </w:style>
  <w:style w:type="paragraph" w:styleId="81">
    <w:name w:val="toc 3"/>
    <w:basedOn w:val="1"/>
    <w:next w:val="1"/>
    <w:qFormat/>
    <w:uiPriority w:val="0"/>
    <w:pPr>
      <w:ind w:left="840" w:leftChars="400"/>
    </w:p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4">
    <w:name w:val="List"/>
    <w:basedOn w:val="1"/>
    <w:qFormat/>
    <w:uiPriority w:val="0"/>
    <w:pPr>
      <w:ind w:left="200" w:hanging="200" w:hangingChars="200"/>
    </w:pPr>
  </w:style>
  <w:style w:type="paragraph" w:styleId="8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86">
    <w:name w:val="index 8"/>
    <w:basedOn w:val="1"/>
    <w:next w:val="1"/>
    <w:qFormat/>
    <w:uiPriority w:val="0"/>
    <w:pPr>
      <w:ind w:left="1400" w:leftChars="1400"/>
    </w:pPr>
  </w:style>
  <w:style w:type="paragraph" w:styleId="8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9">
    <w:name w:val="List Continue 3"/>
    <w:basedOn w:val="1"/>
    <w:qFormat/>
    <w:uiPriority w:val="0"/>
    <w:pPr>
      <w:spacing w:after="120" w:afterLines="0"/>
      <w:ind w:left="1260" w:leftChars="600"/>
    </w:pPr>
  </w:style>
  <w:style w:type="paragraph" w:styleId="90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91">
    <w:name w:val="toc 6"/>
    <w:basedOn w:val="1"/>
    <w:next w:val="1"/>
    <w:qFormat/>
    <w:uiPriority w:val="0"/>
    <w:pPr>
      <w:ind w:left="2100" w:leftChars="1000"/>
    </w:pPr>
  </w:style>
  <w:style w:type="paragraph" w:styleId="92">
    <w:name w:val="index heading"/>
    <w:basedOn w:val="1"/>
    <w:next w:val="57"/>
    <w:qFormat/>
    <w:uiPriority w:val="0"/>
    <w:rPr>
      <w:rFonts w:ascii="Arial" w:hAnsi="Arial" w:cs="Arial"/>
      <w:b/>
      <w:bCs/>
    </w:rPr>
  </w:style>
  <w:style w:type="paragraph" w:styleId="93">
    <w:name w:val="toc 2"/>
    <w:basedOn w:val="1"/>
    <w:next w:val="1"/>
    <w:qFormat/>
    <w:uiPriority w:val="0"/>
    <w:pPr>
      <w:ind w:left="420" w:leftChars="200"/>
    </w:pPr>
  </w:style>
  <w:style w:type="paragraph" w:styleId="9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95">
    <w:name w:val="List 2"/>
    <w:basedOn w:val="1"/>
    <w:qFormat/>
    <w:uiPriority w:val="0"/>
    <w:pPr>
      <w:ind w:left="100" w:leftChars="200" w:hanging="200" w:hangingChars="200"/>
    </w:pPr>
  </w:style>
  <w:style w:type="paragraph" w:styleId="96">
    <w:name w:val="index 2"/>
    <w:basedOn w:val="1"/>
    <w:next w:val="1"/>
    <w:qFormat/>
    <w:uiPriority w:val="0"/>
    <w:pPr>
      <w:ind w:left="200" w:leftChars="200"/>
    </w:pPr>
  </w:style>
  <w:style w:type="paragraph" w:styleId="97">
    <w:name w:val="List Continue"/>
    <w:basedOn w:val="1"/>
    <w:qFormat/>
    <w:uiPriority w:val="0"/>
    <w:pPr>
      <w:spacing w:after="120" w:afterLines="0"/>
      <w:ind w:left="420" w:leftChars="200"/>
    </w:pPr>
  </w:style>
  <w:style w:type="paragraph" w:styleId="98">
    <w:name w:val="Signature"/>
    <w:basedOn w:val="1"/>
    <w:qFormat/>
    <w:uiPriority w:val="0"/>
    <w:pPr>
      <w:ind w:left="100" w:leftChars="2100"/>
    </w:pPr>
  </w:style>
  <w:style w:type="paragraph" w:styleId="99">
    <w:name w:val="List Bullet 4"/>
    <w:basedOn w:val="1"/>
    <w:qFormat/>
    <w:uiPriority w:val="0"/>
    <w:pPr>
      <w:numPr>
        <w:ilvl w:val="0"/>
        <w:numId w:val="9"/>
      </w:numPr>
    </w:pPr>
  </w:style>
  <w:style w:type="paragraph" w:styleId="100">
    <w:name w:val="Normal Indent"/>
    <w:basedOn w:val="1"/>
    <w:qFormat/>
    <w:uiPriority w:val="0"/>
    <w:pPr>
      <w:ind w:firstLine="420" w:firstLineChars="200"/>
    </w:pPr>
  </w:style>
  <w:style w:type="paragraph" w:styleId="101">
    <w:name w:val="List Bullet"/>
    <w:basedOn w:val="1"/>
    <w:qFormat/>
    <w:uiPriority w:val="0"/>
    <w:pPr>
      <w:numPr>
        <w:ilvl w:val="0"/>
        <w:numId w:val="10"/>
      </w:numPr>
    </w:pPr>
  </w:style>
  <w:style w:type="paragraph" w:styleId="102">
    <w:name w:val="Salutation"/>
    <w:basedOn w:val="1"/>
    <w:next w:val="1"/>
    <w:qFormat/>
    <w:uiPriority w:val="0"/>
  </w:style>
  <w:style w:type="paragraph" w:styleId="10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04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5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2025-04-05T16:34:00Z</dcterms:created>
  <dc:creator>Paul Bonzom</dc:creator>
  <cp:lastModifiedBy>Paul Bonzom</cp:lastModifiedBy>
  <dcterms:modified xsi:type="dcterms:W3CDTF">2025-04-07T09:44:36Z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1036-12.2.0.20782</vt:lpwstr>
  </property>
  <property fmtid="{D5CDD505-2E9C-101B-9397-08002B2CF9AE}" pid="3" name="ICV">
    <vt:lpwstr>2A22F538CE19416EB760B99706FB3F80_11</vt:lpwstr>
  </property>
</Properties>
</file>